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B87E0" w14:textId="3F70311D" w:rsidR="008C1D9D" w:rsidRDefault="00780832">
      <w:r>
        <w:rPr>
          <w:noProof/>
        </w:rPr>
        <w:drawing>
          <wp:inline distT="0" distB="0" distL="0" distR="0" wp14:anchorId="22319488" wp14:editId="18197E6F">
            <wp:extent cx="1320800" cy="1320800"/>
            <wp:effectExtent l="0" t="0" r="0" b="0"/>
            <wp:docPr id="823670322" name="Picture 1" descr="Priory Catholic Primary School | Torqu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ory Catholic Primary School | Torqu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0800" cy="1320800"/>
                    </a:xfrm>
                    <a:prstGeom prst="rect">
                      <a:avLst/>
                    </a:prstGeom>
                    <a:noFill/>
                    <a:ln>
                      <a:noFill/>
                    </a:ln>
                  </pic:spPr>
                </pic:pic>
              </a:graphicData>
            </a:graphic>
          </wp:inline>
        </w:drawing>
      </w:r>
    </w:p>
    <w:p w14:paraId="23784450" w14:textId="77777777" w:rsidR="008C1D9D" w:rsidRPr="00780832" w:rsidRDefault="00000000">
      <w:pPr>
        <w:jc w:val="center"/>
        <w:rPr>
          <w:rFonts w:ascii="Comic Sans MS" w:hAnsi="Comic Sans MS"/>
        </w:rPr>
      </w:pPr>
      <w:r w:rsidRPr="00780832">
        <w:rPr>
          <w:rFonts w:ascii="Comic Sans MS" w:hAnsi="Comic Sans MS"/>
          <w:b/>
          <w:sz w:val="32"/>
        </w:rPr>
        <w:t>Priory Catholic Primary School</w:t>
      </w:r>
    </w:p>
    <w:p w14:paraId="57E183C8" w14:textId="2E90A329" w:rsidR="008C1D9D" w:rsidRPr="00780832" w:rsidRDefault="00000000">
      <w:pPr>
        <w:jc w:val="center"/>
        <w:rPr>
          <w:rFonts w:ascii="Comic Sans MS" w:hAnsi="Comic Sans MS"/>
        </w:rPr>
      </w:pPr>
      <w:r w:rsidRPr="00780832">
        <w:rPr>
          <w:rFonts w:ascii="Comic Sans MS" w:hAnsi="Comic Sans MS"/>
          <w:b/>
          <w:color w:val="004682"/>
          <w:sz w:val="28"/>
        </w:rPr>
        <w:t>Welcome Ba</w:t>
      </w:r>
      <w:r w:rsidR="00780832" w:rsidRPr="00780832">
        <w:rPr>
          <w:rFonts w:ascii="Comic Sans MS" w:hAnsi="Comic Sans MS"/>
          <w:b/>
          <w:color w:val="004682"/>
          <w:sz w:val="28"/>
        </w:rPr>
        <w:t>ck</w:t>
      </w:r>
      <w:r w:rsidRPr="00780832">
        <w:rPr>
          <w:rFonts w:ascii="Comic Sans MS" w:hAnsi="Comic Sans MS"/>
          <w:b/>
          <w:color w:val="004682"/>
          <w:sz w:val="28"/>
        </w:rPr>
        <w:t xml:space="preserve"> – September 2025</w:t>
      </w:r>
    </w:p>
    <w:p w14:paraId="01897DE1" w14:textId="77777777" w:rsidR="008C1D9D" w:rsidRPr="00780832" w:rsidRDefault="008C1D9D">
      <w:pPr>
        <w:rPr>
          <w:rFonts w:ascii="Comic Sans MS" w:hAnsi="Comic Sans MS"/>
        </w:rPr>
      </w:pPr>
    </w:p>
    <w:p w14:paraId="12AEDBA3" w14:textId="2498C12C" w:rsidR="008C1D9D" w:rsidRPr="00780832" w:rsidRDefault="008C1D9D">
      <w:pPr>
        <w:rPr>
          <w:rFonts w:ascii="Comic Sans MS" w:hAnsi="Comic Sans MS"/>
        </w:rPr>
      </w:pPr>
    </w:p>
    <w:p w14:paraId="2109C5BD" w14:textId="1BBACDEE" w:rsidR="008C1D9D" w:rsidRPr="00780832" w:rsidRDefault="00000000">
      <w:pPr>
        <w:rPr>
          <w:rFonts w:ascii="Comic Sans MS" w:hAnsi="Comic Sans MS"/>
        </w:rPr>
      </w:pPr>
      <w:r w:rsidRPr="00780832">
        <w:rPr>
          <w:rFonts w:ascii="Comic Sans MS" w:hAnsi="Comic Sans MS"/>
        </w:rPr>
        <w:t>Dear Parents, Carers and Children,</w:t>
      </w:r>
      <w:r w:rsidRPr="00780832">
        <w:rPr>
          <w:rFonts w:ascii="Comic Sans MS" w:hAnsi="Comic Sans MS"/>
        </w:rPr>
        <w:br/>
      </w:r>
      <w:r w:rsidRPr="00780832">
        <w:rPr>
          <w:rFonts w:ascii="Comic Sans MS" w:hAnsi="Comic Sans MS"/>
        </w:rPr>
        <w:br/>
        <w:t>A very warm welcome back to Priory Catholic Primary School for the start of the 2025–2026 academic year. We hope you have all had a restful and enjoyable summer holiday.</w:t>
      </w:r>
      <w:r w:rsidR="00780832">
        <w:rPr>
          <w:rFonts w:ascii="Comic Sans MS" w:hAnsi="Comic Sans MS"/>
        </w:rPr>
        <w:t xml:space="preserve"> The team here at Priory are excited to see what the new year ahead has in store for us all. </w:t>
      </w:r>
      <w:r w:rsidRPr="00780832">
        <w:rPr>
          <w:rFonts w:ascii="Comic Sans MS" w:hAnsi="Comic Sans MS"/>
        </w:rPr>
        <w:br/>
      </w:r>
      <w:r w:rsidRPr="00780832">
        <w:rPr>
          <w:rFonts w:ascii="Comic Sans MS" w:hAnsi="Comic Sans MS"/>
        </w:rPr>
        <w:br/>
        <w:t>A special welcome goes to our new children and families joining us this year – we are delighted to have you as part of our school community</w:t>
      </w:r>
      <w:r w:rsidR="00780832">
        <w:rPr>
          <w:rFonts w:ascii="Comic Sans MS" w:hAnsi="Comic Sans MS"/>
        </w:rPr>
        <w:t xml:space="preserve"> and hope you soon feel at home with us all!</w:t>
      </w:r>
    </w:p>
    <w:p w14:paraId="0EF398DD" w14:textId="77777777" w:rsidR="008C1D9D" w:rsidRPr="00780832" w:rsidRDefault="00000000">
      <w:pPr>
        <w:rPr>
          <w:rFonts w:ascii="Comic Sans MS" w:hAnsi="Comic Sans MS"/>
        </w:rPr>
      </w:pPr>
      <w:r w:rsidRPr="00780832">
        <w:rPr>
          <w:rFonts w:ascii="Comic Sans MS" w:hAnsi="Comic Sans MS"/>
          <w:b/>
          <w:color w:val="004682"/>
          <w:sz w:val="24"/>
        </w:rPr>
        <w:t>Uniform</w:t>
      </w:r>
    </w:p>
    <w:p w14:paraId="323C086A" w14:textId="77777777" w:rsidR="008C1D9D" w:rsidRDefault="00000000">
      <w:pPr>
        <w:rPr>
          <w:rFonts w:ascii="Comic Sans MS" w:hAnsi="Comic Sans MS"/>
        </w:rPr>
      </w:pPr>
      <w:r w:rsidRPr="00780832">
        <w:rPr>
          <w:rFonts w:ascii="Comic Sans MS" w:hAnsi="Comic Sans MS"/>
        </w:rPr>
        <w:t>- Children may continue to wear either summer or winter uniform until October half term.</w:t>
      </w:r>
      <w:r w:rsidRPr="00780832">
        <w:rPr>
          <w:rFonts w:ascii="Comic Sans MS" w:hAnsi="Comic Sans MS"/>
        </w:rPr>
        <w:br/>
        <w:t>- Shoes must be solid black as part of the school uniform.</w:t>
      </w:r>
      <w:r w:rsidRPr="00780832">
        <w:rPr>
          <w:rFonts w:ascii="Comic Sans MS" w:hAnsi="Comic Sans MS"/>
        </w:rPr>
        <w:br/>
        <w:t>- All uniform, including coats, must be clearly named to help us return items to their owners and avoid the large amount of unclaimed lost property we often gather.</w:t>
      </w:r>
    </w:p>
    <w:p w14:paraId="17C5231F" w14:textId="69DD763A" w:rsidR="00A2787D" w:rsidRDefault="00A2787D">
      <w:pPr>
        <w:rPr>
          <w:rFonts w:ascii="Comic Sans MS" w:hAnsi="Comic Sans MS"/>
        </w:rPr>
      </w:pPr>
      <w:r>
        <w:rPr>
          <w:rFonts w:ascii="Comic Sans MS" w:hAnsi="Comic Sans MS"/>
        </w:rPr>
        <w:t>-</w:t>
      </w:r>
      <w:proofErr w:type="gramStart"/>
      <w:r>
        <w:rPr>
          <w:rFonts w:ascii="Comic Sans MS" w:hAnsi="Comic Sans MS"/>
        </w:rPr>
        <w:t>P.E</w:t>
      </w:r>
      <w:proofErr w:type="gramEnd"/>
      <w:r>
        <w:rPr>
          <w:rFonts w:ascii="Comic Sans MS" w:hAnsi="Comic Sans MS"/>
        </w:rPr>
        <w:t xml:space="preserve"> days for ALL children will be on a Wednesday and Thursday each week. Children in Buttercups and Bluebells are welcome to wear P.E into school on these days. Children in Daffodils and Sunflowers should bring their P.E kit to school in a named bag to change into before their P.E lesson. P.E kit should be a royal blue t </w:t>
      </w:r>
      <w:r>
        <w:rPr>
          <w:rFonts w:ascii="Comic Sans MS" w:hAnsi="Comic Sans MS"/>
        </w:rPr>
        <w:lastRenderedPageBreak/>
        <w:t xml:space="preserve">shirt or our school t shirt with our logo on from Riviera School Days. Any tracksuit bottoms/ tops must be navy blue and completely plain without any logo or stripes. </w:t>
      </w:r>
    </w:p>
    <w:p w14:paraId="4E8F9808" w14:textId="7C70E6A8" w:rsidR="00A2787D" w:rsidRPr="00780832" w:rsidRDefault="00A2787D">
      <w:pPr>
        <w:rPr>
          <w:rFonts w:ascii="Comic Sans MS" w:hAnsi="Comic Sans MS"/>
        </w:rPr>
      </w:pPr>
      <w:r>
        <w:rPr>
          <w:rFonts w:ascii="Comic Sans MS" w:hAnsi="Comic Sans MS"/>
        </w:rPr>
        <w:t xml:space="preserve">-Any children with hair at should length MUST have their hair tied up. </w:t>
      </w:r>
    </w:p>
    <w:p w14:paraId="457BE637" w14:textId="77777777" w:rsidR="00780832" w:rsidRPr="00780832" w:rsidRDefault="00780832">
      <w:pPr>
        <w:rPr>
          <w:rFonts w:ascii="Comic Sans MS" w:hAnsi="Comic Sans MS"/>
        </w:rPr>
      </w:pPr>
    </w:p>
    <w:p w14:paraId="70B6BBF2" w14:textId="77777777" w:rsidR="008C1D9D" w:rsidRPr="00780832" w:rsidRDefault="00000000">
      <w:pPr>
        <w:rPr>
          <w:rFonts w:ascii="Comic Sans MS" w:hAnsi="Comic Sans MS"/>
        </w:rPr>
      </w:pPr>
      <w:r w:rsidRPr="00780832">
        <w:rPr>
          <w:rFonts w:ascii="Comic Sans MS" w:hAnsi="Comic Sans MS"/>
          <w:b/>
          <w:color w:val="004682"/>
          <w:sz w:val="24"/>
        </w:rPr>
        <w:t>Priory Keeping in Touch Group</w:t>
      </w:r>
    </w:p>
    <w:p w14:paraId="2D5520C3" w14:textId="10C05276" w:rsidR="008C1D9D" w:rsidRPr="00780832" w:rsidRDefault="00000000">
      <w:pPr>
        <w:rPr>
          <w:rFonts w:ascii="Comic Sans MS" w:hAnsi="Comic Sans MS"/>
        </w:rPr>
      </w:pPr>
      <w:r w:rsidRPr="00780832">
        <w:rPr>
          <w:rFonts w:ascii="Comic Sans MS" w:hAnsi="Comic Sans MS"/>
        </w:rPr>
        <w:t>We encourage all parents and carers to join our private Facebook group – “Priory Keeping in Touch” – where we share updates, reminders, and celebrations from across the school.</w:t>
      </w:r>
      <w:r w:rsidR="00780832">
        <w:rPr>
          <w:rFonts w:ascii="Comic Sans MS" w:hAnsi="Comic Sans MS"/>
        </w:rPr>
        <w:t xml:space="preserve"> This is a space for families to ask questions that no doubt other parents are also asking but some might just have the answer! </w:t>
      </w:r>
    </w:p>
    <w:p w14:paraId="35D69768" w14:textId="77777777" w:rsidR="008C1D9D" w:rsidRPr="00780832" w:rsidRDefault="008C1D9D">
      <w:pPr>
        <w:rPr>
          <w:rFonts w:ascii="Comic Sans MS" w:hAnsi="Comic Sans MS"/>
        </w:rPr>
      </w:pPr>
    </w:p>
    <w:p w14:paraId="047B3DF6" w14:textId="77777777" w:rsidR="008C1D9D" w:rsidRPr="00780832" w:rsidRDefault="00000000">
      <w:pPr>
        <w:rPr>
          <w:rFonts w:ascii="Comic Sans MS" w:hAnsi="Comic Sans MS"/>
        </w:rPr>
      </w:pPr>
      <w:r w:rsidRPr="00780832">
        <w:rPr>
          <w:rFonts w:ascii="Comic Sans MS" w:hAnsi="Comic Sans MS"/>
          <w:b/>
          <w:color w:val="004682"/>
          <w:sz w:val="24"/>
        </w:rPr>
        <w:t>Curriculum &amp; Guidance Updates</w:t>
      </w:r>
    </w:p>
    <w:p w14:paraId="6B38389F" w14:textId="77777777" w:rsidR="00780832" w:rsidRDefault="00000000">
      <w:pPr>
        <w:rPr>
          <w:rFonts w:ascii="Comic Sans MS" w:hAnsi="Comic Sans MS"/>
        </w:rPr>
      </w:pPr>
      <w:r w:rsidRPr="00780832">
        <w:rPr>
          <w:rFonts w:ascii="Comic Sans MS" w:hAnsi="Comic Sans MS"/>
        </w:rPr>
        <w:t>- We are now working with the new EYFS framework, ensuring that our youngest children get the very best start to their learning journey.</w:t>
      </w:r>
      <w:r w:rsidRPr="00780832">
        <w:rPr>
          <w:rFonts w:ascii="Comic Sans MS" w:hAnsi="Comic Sans MS"/>
        </w:rPr>
        <w:br/>
        <w:t>- Please note that we will also be following the updated Healthy Eating Guidelines. Packed lunches should not contain sweets</w:t>
      </w:r>
      <w:r w:rsidR="00780832">
        <w:rPr>
          <w:rFonts w:ascii="Comic Sans MS" w:hAnsi="Comic Sans MS"/>
        </w:rPr>
        <w:t xml:space="preserve"> or chocolate bars. </w:t>
      </w:r>
      <w:r w:rsidRPr="00780832">
        <w:rPr>
          <w:rFonts w:ascii="Comic Sans MS" w:hAnsi="Comic Sans MS"/>
        </w:rPr>
        <w:br/>
        <w:t>- Nut-free policy: Priory is a nut-free school. Please ensure that no items containing nuts are included in packed lunches.</w:t>
      </w:r>
      <w:r w:rsidRPr="00780832">
        <w:rPr>
          <w:rFonts w:ascii="Comic Sans MS" w:hAnsi="Comic Sans MS"/>
        </w:rPr>
        <w:br/>
        <w:t>- School lunches must be ordered online in advance. If the school orders on behalf of a child, there will be a limited choice available. The office team are happy to help with any difficulties.</w:t>
      </w:r>
    </w:p>
    <w:p w14:paraId="3D80CC3A" w14:textId="77777777" w:rsidR="00780832" w:rsidRDefault="00780832">
      <w:pPr>
        <w:rPr>
          <w:rFonts w:ascii="Comic Sans MS" w:hAnsi="Comic Sans MS"/>
        </w:rPr>
      </w:pPr>
      <w:r>
        <w:rPr>
          <w:rFonts w:ascii="Comic Sans MS" w:hAnsi="Comic Sans MS"/>
        </w:rPr>
        <w:t>The new framework states that:</w:t>
      </w:r>
    </w:p>
    <w:p w14:paraId="58BF3433" w14:textId="77777777" w:rsidR="00780832" w:rsidRDefault="00780832">
      <w:pPr>
        <w:rPr>
          <w:rFonts w:ascii="Comic Sans MS" w:hAnsi="Comic Sans MS"/>
        </w:rPr>
      </w:pPr>
      <w:r>
        <w:rPr>
          <w:rFonts w:ascii="Comic Sans MS" w:hAnsi="Comic Sans MS"/>
        </w:rPr>
        <w:t>“</w:t>
      </w:r>
      <w:r w:rsidRPr="00780832">
        <w:rPr>
          <w:rFonts w:ascii="Comic Sans MS" w:hAnsi="Comic Sans MS"/>
        </w:rPr>
        <w:t xml:space="preserve">If children are provided with meals, snacks, or drinks, these must be </w:t>
      </w:r>
      <w:r w:rsidRPr="00780832">
        <w:rPr>
          <w:rFonts w:ascii="Comic Sans MS" w:hAnsi="Comic Sans MS"/>
          <w:b/>
          <w:bCs/>
        </w:rPr>
        <w:t>healthy, balanced, and meet dietary needs</w:t>
      </w:r>
      <w:r w:rsidRPr="00780832">
        <w:rPr>
          <w:rFonts w:ascii="Comic Sans MS" w:hAnsi="Comic Sans MS"/>
        </w:rPr>
        <w:t>.</w:t>
      </w:r>
      <w:r>
        <w:rPr>
          <w:rFonts w:ascii="Comic Sans MS" w:hAnsi="Comic Sans MS"/>
        </w:rPr>
        <w:t>”</w:t>
      </w:r>
    </w:p>
    <w:p w14:paraId="0704BD4B" w14:textId="61035ACC" w:rsidR="008C1D9D" w:rsidRPr="00780832" w:rsidRDefault="00000000">
      <w:pPr>
        <w:rPr>
          <w:rFonts w:ascii="Comic Sans MS" w:hAnsi="Comic Sans MS"/>
        </w:rPr>
      </w:pPr>
      <w:r w:rsidRPr="00780832">
        <w:rPr>
          <w:rFonts w:ascii="Comic Sans MS" w:hAnsi="Comic Sans MS"/>
        </w:rPr>
        <w:br/>
        <w:t>- To avoid choking hazards, foods such as grapes, cherry tomatoes, and similar items must be cut into smaller chunks for our younger children.</w:t>
      </w:r>
    </w:p>
    <w:p w14:paraId="5BDE9F31" w14:textId="77777777" w:rsidR="008C1D9D" w:rsidRDefault="008C1D9D">
      <w:pPr>
        <w:rPr>
          <w:rFonts w:ascii="Comic Sans MS" w:hAnsi="Comic Sans MS"/>
        </w:rPr>
      </w:pPr>
    </w:p>
    <w:p w14:paraId="492C1487" w14:textId="77777777" w:rsidR="00A2787D" w:rsidRDefault="00A2787D">
      <w:pPr>
        <w:rPr>
          <w:rFonts w:ascii="Comic Sans MS" w:hAnsi="Comic Sans MS"/>
        </w:rPr>
      </w:pPr>
    </w:p>
    <w:p w14:paraId="4C05EB31" w14:textId="77777777" w:rsidR="00A2787D" w:rsidRPr="00780832" w:rsidRDefault="00A2787D">
      <w:pPr>
        <w:rPr>
          <w:rFonts w:ascii="Comic Sans MS" w:hAnsi="Comic Sans MS"/>
        </w:rPr>
      </w:pPr>
    </w:p>
    <w:p w14:paraId="068DF671" w14:textId="77777777" w:rsidR="008C1D9D" w:rsidRPr="00780832" w:rsidRDefault="00000000">
      <w:pPr>
        <w:rPr>
          <w:rFonts w:ascii="Comic Sans MS" w:hAnsi="Comic Sans MS"/>
        </w:rPr>
      </w:pPr>
      <w:r w:rsidRPr="00780832">
        <w:rPr>
          <w:rFonts w:ascii="Comic Sans MS" w:hAnsi="Comic Sans MS"/>
          <w:b/>
          <w:color w:val="004682"/>
          <w:sz w:val="24"/>
        </w:rPr>
        <w:lastRenderedPageBreak/>
        <w:t>Parking</w:t>
      </w:r>
    </w:p>
    <w:p w14:paraId="59DCA304" w14:textId="21B17E7B" w:rsidR="008C1D9D" w:rsidRPr="00780832" w:rsidRDefault="00000000">
      <w:pPr>
        <w:rPr>
          <w:rFonts w:ascii="Comic Sans MS" w:hAnsi="Comic Sans MS"/>
        </w:rPr>
      </w:pPr>
      <w:r w:rsidRPr="00780832">
        <w:rPr>
          <w:rFonts w:ascii="Comic Sans MS" w:hAnsi="Comic Sans MS"/>
        </w:rPr>
        <w:t>For the safety of our children:</w:t>
      </w:r>
      <w:r w:rsidRPr="00780832">
        <w:rPr>
          <w:rFonts w:ascii="Comic Sans MS" w:hAnsi="Comic Sans MS"/>
        </w:rPr>
        <w:br/>
        <w:t xml:space="preserve">- </w:t>
      </w:r>
      <w:r w:rsidRPr="00A2787D">
        <w:rPr>
          <w:rFonts w:ascii="Comic Sans MS" w:hAnsi="Comic Sans MS"/>
          <w:b/>
          <w:bCs/>
        </w:rPr>
        <w:t>N</w:t>
      </w:r>
      <w:r w:rsidR="00A2787D" w:rsidRPr="00A2787D">
        <w:rPr>
          <w:rFonts w:ascii="Comic Sans MS" w:hAnsi="Comic Sans MS"/>
          <w:b/>
          <w:bCs/>
        </w:rPr>
        <w:t>O</w:t>
      </w:r>
      <w:r w:rsidRPr="00780832">
        <w:rPr>
          <w:rFonts w:ascii="Comic Sans MS" w:hAnsi="Comic Sans MS"/>
        </w:rPr>
        <w:t xml:space="preserve"> parking on zig-zag lines outside the school.</w:t>
      </w:r>
      <w:r w:rsidRPr="00780832">
        <w:rPr>
          <w:rFonts w:ascii="Comic Sans MS" w:hAnsi="Comic Sans MS"/>
        </w:rPr>
        <w:br/>
        <w:t>- The church car park is available at the start and end of the school day. Thank you for helping us keep drop-off and pick-up times safe.</w:t>
      </w:r>
    </w:p>
    <w:p w14:paraId="0066A7AD" w14:textId="77777777" w:rsidR="008C1D9D" w:rsidRPr="00780832" w:rsidRDefault="00000000">
      <w:pPr>
        <w:rPr>
          <w:rFonts w:ascii="Comic Sans MS" w:hAnsi="Comic Sans MS"/>
        </w:rPr>
      </w:pPr>
      <w:r w:rsidRPr="00780832">
        <w:rPr>
          <w:rFonts w:ascii="Comic Sans MS" w:hAnsi="Comic Sans MS"/>
          <w:b/>
          <w:color w:val="004682"/>
          <w:sz w:val="24"/>
        </w:rPr>
        <w:t>Summer Improvements</w:t>
      </w:r>
    </w:p>
    <w:p w14:paraId="7D3B3571" w14:textId="18D83024" w:rsidR="008C1D9D" w:rsidRDefault="00000000">
      <w:pPr>
        <w:rPr>
          <w:rFonts w:ascii="Comic Sans MS" w:hAnsi="Comic Sans MS"/>
        </w:rPr>
      </w:pPr>
      <w:r w:rsidRPr="00780832">
        <w:rPr>
          <w:rFonts w:ascii="Comic Sans MS" w:hAnsi="Comic Sans MS"/>
        </w:rPr>
        <w:t xml:space="preserve">Over the summer, the school has been </w:t>
      </w:r>
      <w:proofErr w:type="gramStart"/>
      <w:r w:rsidRPr="00780832">
        <w:rPr>
          <w:rFonts w:ascii="Comic Sans MS" w:hAnsi="Comic Sans MS"/>
        </w:rPr>
        <w:t>brightened</w:t>
      </w:r>
      <w:proofErr w:type="gramEnd"/>
      <w:r w:rsidRPr="00780832">
        <w:rPr>
          <w:rFonts w:ascii="Comic Sans MS" w:hAnsi="Comic Sans MS"/>
        </w:rPr>
        <w:t xml:space="preserve"> and the hall is </w:t>
      </w:r>
      <w:proofErr w:type="spellStart"/>
      <w:r w:rsidRPr="00780832">
        <w:rPr>
          <w:rFonts w:ascii="Comic Sans MS" w:hAnsi="Comic Sans MS"/>
        </w:rPr>
        <w:t>unrecognisable</w:t>
      </w:r>
      <w:proofErr w:type="spellEnd"/>
      <w:r w:rsidRPr="00780832">
        <w:rPr>
          <w:rFonts w:ascii="Comic Sans MS" w:hAnsi="Comic Sans MS"/>
        </w:rPr>
        <w:t xml:space="preserve"> after its makeover</w:t>
      </w:r>
      <w:r w:rsidR="006F18E4">
        <w:rPr>
          <w:rFonts w:ascii="Comic Sans MS" w:hAnsi="Comic Sans MS"/>
        </w:rPr>
        <w:t xml:space="preserve">! </w:t>
      </w:r>
      <w:r w:rsidRPr="00780832">
        <w:rPr>
          <w:rFonts w:ascii="Comic Sans MS" w:hAnsi="Comic Sans MS"/>
        </w:rPr>
        <w:t>We hope the children love it as much as we do!</w:t>
      </w:r>
      <w:r w:rsidR="006F18E4">
        <w:rPr>
          <w:rFonts w:ascii="Comic Sans MS" w:hAnsi="Comic Sans MS"/>
        </w:rPr>
        <w:t xml:space="preserve"> </w:t>
      </w:r>
      <w:r w:rsidR="00A2787D">
        <w:rPr>
          <w:rFonts w:ascii="Comic Sans MS" w:hAnsi="Comic Sans MS"/>
        </w:rPr>
        <w:t xml:space="preserve"> </w:t>
      </w:r>
      <w:r w:rsidR="006F18E4">
        <w:rPr>
          <w:rFonts w:ascii="Comic Sans MS" w:hAnsi="Comic Sans MS"/>
        </w:rPr>
        <w:t>Corridors have been painted, new storage installed and after a HUGE clear</w:t>
      </w:r>
      <w:r w:rsidR="00A2787D">
        <w:rPr>
          <w:rFonts w:ascii="Comic Sans MS" w:hAnsi="Comic Sans MS"/>
        </w:rPr>
        <w:t xml:space="preserve"> </w:t>
      </w:r>
      <w:r w:rsidR="006F18E4">
        <w:rPr>
          <w:rFonts w:ascii="Comic Sans MS" w:hAnsi="Comic Sans MS"/>
        </w:rPr>
        <w:t xml:space="preserve">out we are enjoying our clutter free school. </w:t>
      </w:r>
    </w:p>
    <w:p w14:paraId="495B6056" w14:textId="77777777" w:rsidR="006F18E4" w:rsidRPr="006F18E4" w:rsidRDefault="006F18E4" w:rsidP="006F18E4">
      <w:pPr>
        <w:rPr>
          <w:rFonts w:ascii="Comic Sans MS" w:hAnsi="Comic Sans MS"/>
          <w:b/>
          <w:bCs/>
          <w:color w:val="1F497D" w:themeColor="text2"/>
          <w:lang w:val="en-GB"/>
        </w:rPr>
      </w:pPr>
      <w:r w:rsidRPr="006F18E4">
        <w:rPr>
          <w:rFonts w:ascii="Comic Sans MS" w:hAnsi="Comic Sans MS"/>
          <w:b/>
          <w:bCs/>
          <w:color w:val="1F497D" w:themeColor="text2"/>
          <w:lang w:val="en-GB"/>
        </w:rPr>
        <w:t>The Importance of Good Attendance</w:t>
      </w:r>
    </w:p>
    <w:p w14:paraId="518B9284" w14:textId="74CEA14C" w:rsidR="006F18E4" w:rsidRPr="006F18E4" w:rsidRDefault="006F18E4" w:rsidP="006F18E4">
      <w:pPr>
        <w:rPr>
          <w:rFonts w:ascii="Comic Sans MS" w:hAnsi="Comic Sans MS"/>
          <w:lang w:val="en-GB"/>
        </w:rPr>
      </w:pPr>
      <w:r w:rsidRPr="006F18E4">
        <w:rPr>
          <w:rFonts w:ascii="Comic Sans MS" w:hAnsi="Comic Sans MS"/>
          <w:lang w:val="en-GB"/>
        </w:rPr>
        <w:t xml:space="preserve">At </w:t>
      </w:r>
      <w:r>
        <w:rPr>
          <w:rFonts w:ascii="Comic Sans MS" w:hAnsi="Comic Sans MS"/>
          <w:lang w:val="en-GB"/>
        </w:rPr>
        <w:t>Priory</w:t>
      </w:r>
      <w:r w:rsidRPr="006F18E4">
        <w:rPr>
          <w:rFonts w:ascii="Comic Sans MS" w:hAnsi="Comic Sans MS"/>
          <w:lang w:val="en-GB"/>
        </w:rPr>
        <w:t xml:space="preserve">, we believe that </w:t>
      </w:r>
      <w:r w:rsidRPr="006F18E4">
        <w:rPr>
          <w:rFonts w:ascii="Comic Sans MS" w:hAnsi="Comic Sans MS"/>
          <w:b/>
          <w:bCs/>
          <w:lang w:val="en-GB"/>
        </w:rPr>
        <w:t>every day in school makes a real difference</w:t>
      </w:r>
      <w:r w:rsidRPr="006F18E4">
        <w:rPr>
          <w:rFonts w:ascii="Comic Sans MS" w:hAnsi="Comic Sans MS"/>
          <w:lang w:val="en-GB"/>
        </w:rPr>
        <w:t xml:space="preserve"> to your child’s learning, confidence, and future success. Children who attend school regularly are more likely to make good progress in reading, writing, and maths and they benefit from all the exciting opportunities our curriculum has to offer.</w:t>
      </w:r>
    </w:p>
    <w:p w14:paraId="7280B288" w14:textId="77605ADC" w:rsidR="006F18E4" w:rsidRPr="006F18E4" w:rsidRDefault="006F18E4" w:rsidP="006F18E4">
      <w:pPr>
        <w:rPr>
          <w:rFonts w:ascii="Comic Sans MS" w:hAnsi="Comic Sans MS"/>
          <w:lang w:val="en-GB"/>
        </w:rPr>
      </w:pPr>
      <w:r w:rsidRPr="006F18E4">
        <w:rPr>
          <w:rFonts w:ascii="Comic Sans MS" w:hAnsi="Comic Sans MS"/>
          <w:lang w:val="en-GB"/>
        </w:rPr>
        <w:t>Good attendance also helps children to build lasting friendships, feel part of the school community</w:t>
      </w:r>
      <w:r>
        <w:rPr>
          <w:rFonts w:ascii="Comic Sans MS" w:hAnsi="Comic Sans MS"/>
          <w:lang w:val="en-GB"/>
        </w:rPr>
        <w:t xml:space="preserve"> </w:t>
      </w:r>
      <w:r w:rsidRPr="006F18E4">
        <w:rPr>
          <w:rFonts w:ascii="Comic Sans MS" w:hAnsi="Comic Sans MS"/>
          <w:lang w:val="en-GB"/>
        </w:rPr>
        <w:t>and develop the routines that will support them throughout their education. When children miss school, even just a day or two here and there, it can quickly add up. Gaps in learning are harder to fill, and children may find it more difficult to stay confident and motivated.</w:t>
      </w:r>
    </w:p>
    <w:p w14:paraId="4E4E10C7" w14:textId="32166CAE" w:rsidR="006F18E4" w:rsidRPr="006F18E4" w:rsidRDefault="006F18E4" w:rsidP="006F18E4">
      <w:pPr>
        <w:rPr>
          <w:rFonts w:ascii="Comic Sans MS" w:hAnsi="Comic Sans MS"/>
          <w:lang w:val="en-GB"/>
        </w:rPr>
      </w:pPr>
      <w:r w:rsidRPr="006F18E4">
        <w:rPr>
          <w:rFonts w:ascii="Comic Sans MS" w:hAnsi="Comic Sans MS"/>
          <w:lang w:val="en-GB"/>
        </w:rPr>
        <w:t>We understand that children may sometimes be unwell and unable to attend</w:t>
      </w:r>
      <w:r>
        <w:rPr>
          <w:rFonts w:ascii="Comic Sans MS" w:hAnsi="Comic Sans MS"/>
          <w:lang w:val="en-GB"/>
        </w:rPr>
        <w:t xml:space="preserve"> </w:t>
      </w:r>
      <w:r w:rsidRPr="006F18E4">
        <w:rPr>
          <w:rFonts w:ascii="Comic Sans MS" w:hAnsi="Comic Sans MS"/>
          <w:lang w:val="en-GB"/>
        </w:rPr>
        <w:t xml:space="preserve">but it’s important that absence is kept to a minimum. </w:t>
      </w:r>
      <w:r w:rsidRPr="006F18E4">
        <w:rPr>
          <w:rFonts w:ascii="Comic Sans MS" w:hAnsi="Comic Sans MS"/>
          <w:b/>
          <w:bCs/>
          <w:lang w:val="en-GB"/>
        </w:rPr>
        <w:t>Please only keep your child at home if they are genuinely unwell.</w:t>
      </w:r>
      <w:r w:rsidRPr="006F18E4">
        <w:rPr>
          <w:rFonts w:ascii="Comic Sans MS" w:hAnsi="Comic Sans MS"/>
          <w:lang w:val="en-GB"/>
        </w:rPr>
        <w:t xml:space="preserve"> Arriving on time each morning is also vital—it ensures that children are ready to learn and don’t miss the important start of lessons.</w:t>
      </w:r>
    </w:p>
    <w:p w14:paraId="23E6886C" w14:textId="77777777" w:rsidR="006F18E4" w:rsidRPr="006F18E4" w:rsidRDefault="006F18E4" w:rsidP="006F18E4">
      <w:pPr>
        <w:rPr>
          <w:rFonts w:ascii="Comic Sans MS" w:hAnsi="Comic Sans MS"/>
          <w:b/>
          <w:bCs/>
          <w:lang w:val="en-GB"/>
        </w:rPr>
      </w:pPr>
      <w:r w:rsidRPr="006F18E4">
        <w:rPr>
          <w:rFonts w:ascii="Comic Sans MS" w:hAnsi="Comic Sans MS"/>
          <w:b/>
          <w:bCs/>
          <w:lang w:val="en-GB"/>
        </w:rPr>
        <w:t>Top Tips for Good Attendance</w:t>
      </w:r>
    </w:p>
    <w:p w14:paraId="5E0C60D0" w14:textId="77777777" w:rsidR="006F18E4" w:rsidRPr="006F18E4" w:rsidRDefault="006F18E4" w:rsidP="006F18E4">
      <w:pPr>
        <w:numPr>
          <w:ilvl w:val="0"/>
          <w:numId w:val="10"/>
        </w:numPr>
        <w:rPr>
          <w:rFonts w:ascii="Comic Sans MS" w:hAnsi="Comic Sans MS"/>
          <w:lang w:val="en-GB"/>
        </w:rPr>
      </w:pPr>
      <w:r w:rsidRPr="006F18E4">
        <w:rPr>
          <w:rFonts w:ascii="Comic Sans MS" w:hAnsi="Comic Sans MS"/>
          <w:b/>
          <w:bCs/>
          <w:lang w:val="en-GB"/>
        </w:rPr>
        <w:t>Get into a routine</w:t>
      </w:r>
      <w:r w:rsidRPr="006F18E4">
        <w:rPr>
          <w:rFonts w:ascii="Comic Sans MS" w:hAnsi="Comic Sans MS"/>
          <w:lang w:val="en-GB"/>
        </w:rPr>
        <w:t>: Set regular bedtimes and wake-up times to make mornings smoother.</w:t>
      </w:r>
    </w:p>
    <w:p w14:paraId="1BEAF3A4" w14:textId="77777777" w:rsidR="006F18E4" w:rsidRPr="006F18E4" w:rsidRDefault="006F18E4" w:rsidP="006F18E4">
      <w:pPr>
        <w:numPr>
          <w:ilvl w:val="0"/>
          <w:numId w:val="10"/>
        </w:numPr>
        <w:rPr>
          <w:rFonts w:ascii="Comic Sans MS" w:hAnsi="Comic Sans MS"/>
          <w:lang w:val="en-GB"/>
        </w:rPr>
      </w:pPr>
      <w:r w:rsidRPr="006F18E4">
        <w:rPr>
          <w:rFonts w:ascii="Comic Sans MS" w:hAnsi="Comic Sans MS"/>
          <w:b/>
          <w:bCs/>
          <w:lang w:val="en-GB"/>
        </w:rPr>
        <w:t>Be prepared</w:t>
      </w:r>
      <w:r w:rsidRPr="006F18E4">
        <w:rPr>
          <w:rFonts w:ascii="Comic Sans MS" w:hAnsi="Comic Sans MS"/>
          <w:lang w:val="en-GB"/>
        </w:rPr>
        <w:t>: Pack bags, lay out uniform, and check homework the night before.</w:t>
      </w:r>
    </w:p>
    <w:p w14:paraId="1F919985" w14:textId="77777777" w:rsidR="006F18E4" w:rsidRPr="006F18E4" w:rsidRDefault="006F18E4" w:rsidP="006F18E4">
      <w:pPr>
        <w:numPr>
          <w:ilvl w:val="0"/>
          <w:numId w:val="10"/>
        </w:numPr>
        <w:rPr>
          <w:rFonts w:ascii="Comic Sans MS" w:hAnsi="Comic Sans MS"/>
          <w:lang w:val="en-GB"/>
        </w:rPr>
      </w:pPr>
      <w:proofErr w:type="gramStart"/>
      <w:r w:rsidRPr="006F18E4">
        <w:rPr>
          <w:rFonts w:ascii="Comic Sans MS" w:hAnsi="Comic Sans MS"/>
          <w:b/>
          <w:bCs/>
          <w:lang w:val="en-GB"/>
        </w:rPr>
        <w:lastRenderedPageBreak/>
        <w:t>Plan ahead</w:t>
      </w:r>
      <w:proofErr w:type="gramEnd"/>
      <w:r w:rsidRPr="006F18E4">
        <w:rPr>
          <w:rFonts w:ascii="Comic Sans MS" w:hAnsi="Comic Sans MS"/>
          <w:lang w:val="en-GB"/>
        </w:rPr>
        <w:t>: Where possible, book medical and dental appointments outside of school hours.</w:t>
      </w:r>
    </w:p>
    <w:p w14:paraId="2FBB4CF9" w14:textId="77777777" w:rsidR="006F18E4" w:rsidRPr="006F18E4" w:rsidRDefault="006F18E4" w:rsidP="006F18E4">
      <w:pPr>
        <w:numPr>
          <w:ilvl w:val="0"/>
          <w:numId w:val="10"/>
        </w:numPr>
        <w:rPr>
          <w:rFonts w:ascii="Comic Sans MS" w:hAnsi="Comic Sans MS"/>
          <w:lang w:val="en-GB"/>
        </w:rPr>
      </w:pPr>
      <w:r w:rsidRPr="006F18E4">
        <w:rPr>
          <w:rFonts w:ascii="Comic Sans MS" w:hAnsi="Comic Sans MS"/>
          <w:b/>
          <w:bCs/>
          <w:lang w:val="en-GB"/>
        </w:rPr>
        <w:t>Talk to us</w:t>
      </w:r>
      <w:r w:rsidRPr="006F18E4">
        <w:rPr>
          <w:rFonts w:ascii="Comic Sans MS" w:hAnsi="Comic Sans MS"/>
          <w:lang w:val="en-GB"/>
        </w:rPr>
        <w:t>: If your child is worried about coming to school, please let us know so we can support you.</w:t>
      </w:r>
    </w:p>
    <w:p w14:paraId="3F84B523" w14:textId="77777777" w:rsidR="006F18E4" w:rsidRPr="006F18E4" w:rsidRDefault="006F18E4" w:rsidP="006F18E4">
      <w:pPr>
        <w:numPr>
          <w:ilvl w:val="0"/>
          <w:numId w:val="10"/>
        </w:numPr>
        <w:rPr>
          <w:rFonts w:ascii="Comic Sans MS" w:hAnsi="Comic Sans MS"/>
          <w:lang w:val="en-GB"/>
        </w:rPr>
      </w:pPr>
      <w:r w:rsidRPr="006F18E4">
        <w:rPr>
          <w:rFonts w:ascii="Comic Sans MS" w:hAnsi="Comic Sans MS"/>
          <w:b/>
          <w:bCs/>
          <w:lang w:val="en-GB"/>
        </w:rPr>
        <w:t>Celebrate attendance</w:t>
      </w:r>
      <w:r w:rsidRPr="006F18E4">
        <w:rPr>
          <w:rFonts w:ascii="Comic Sans MS" w:hAnsi="Comic Sans MS"/>
          <w:lang w:val="en-GB"/>
        </w:rPr>
        <w:t>: Encourage your child by recognising and praising good attendance.</w:t>
      </w:r>
    </w:p>
    <w:p w14:paraId="637E2696" w14:textId="21542F32" w:rsidR="008C1D9D" w:rsidRPr="006F18E4" w:rsidRDefault="006F18E4">
      <w:pPr>
        <w:rPr>
          <w:rFonts w:ascii="Comic Sans MS" w:hAnsi="Comic Sans MS"/>
          <w:lang w:val="en-GB"/>
        </w:rPr>
      </w:pPr>
      <w:r w:rsidRPr="006F18E4">
        <w:rPr>
          <w:rFonts w:ascii="Comic Sans MS" w:hAnsi="Comic Sans MS"/>
          <w:lang w:val="en-GB"/>
        </w:rPr>
        <w:t>By working together, we can make sure every child has the best chance to thrive. Thank you for your continued support in helping us to promote good attendance and give your child the very best start in life.</w:t>
      </w:r>
    </w:p>
    <w:p w14:paraId="799B3E5A" w14:textId="77777777" w:rsidR="008C1D9D" w:rsidRPr="00780832" w:rsidRDefault="00000000">
      <w:pPr>
        <w:rPr>
          <w:rFonts w:ascii="Comic Sans MS" w:hAnsi="Comic Sans MS"/>
        </w:rPr>
      </w:pPr>
      <w:r w:rsidRPr="00780832">
        <w:rPr>
          <w:rFonts w:ascii="Comic Sans MS" w:hAnsi="Comic Sans MS"/>
          <w:b/>
          <w:color w:val="004682"/>
          <w:sz w:val="24"/>
        </w:rPr>
        <w:t>Goodbye to Our Oldest Chicken</w:t>
      </w:r>
    </w:p>
    <w:p w14:paraId="53B3F82F" w14:textId="77777777" w:rsidR="008C1D9D" w:rsidRDefault="00000000">
      <w:pPr>
        <w:rPr>
          <w:rFonts w:ascii="Comic Sans MS" w:hAnsi="Comic Sans MS"/>
        </w:rPr>
      </w:pPr>
      <w:r w:rsidRPr="00780832">
        <w:rPr>
          <w:rFonts w:ascii="Comic Sans MS" w:hAnsi="Comic Sans MS"/>
        </w:rPr>
        <w:t>Over the summer, our oldest school chicken sadly passed away. She was much loved by the children and cared for by many classes over the years. We are grateful for the joy she brought to school life, and we know she will be missed.</w:t>
      </w:r>
    </w:p>
    <w:p w14:paraId="2BA79C36" w14:textId="2B272018" w:rsidR="006C4893" w:rsidRPr="00780832" w:rsidRDefault="006C4893">
      <w:pPr>
        <w:rPr>
          <w:rFonts w:ascii="Comic Sans MS" w:hAnsi="Comic Sans MS"/>
        </w:rPr>
      </w:pPr>
      <w:r>
        <w:rPr>
          <w:rFonts w:ascii="Comic Sans MS" w:hAnsi="Comic Sans MS"/>
        </w:rPr>
        <w:t xml:space="preserve">Dobby and Lola our bunnies have had a very quiet summer and are waiting for lots of cuddles in the coming weeks. It’ll be no surprise the hear that they have been up to their </w:t>
      </w:r>
      <w:proofErr w:type="gramStart"/>
      <w:r>
        <w:rPr>
          <w:rFonts w:ascii="Comic Sans MS" w:hAnsi="Comic Sans MS"/>
        </w:rPr>
        <w:t>mischief</w:t>
      </w:r>
      <w:proofErr w:type="gramEnd"/>
      <w:r>
        <w:rPr>
          <w:rFonts w:ascii="Comic Sans MS" w:hAnsi="Comic Sans MS"/>
        </w:rPr>
        <w:t xml:space="preserve"> but we’d have it no other way…. </w:t>
      </w:r>
    </w:p>
    <w:p w14:paraId="02937B19" w14:textId="6B79BC8E" w:rsidR="008C1D9D" w:rsidRPr="00780832" w:rsidRDefault="006F18E4">
      <w:pPr>
        <w:rPr>
          <w:rFonts w:ascii="Comic Sans MS" w:hAnsi="Comic Sans MS"/>
        </w:rPr>
      </w:pPr>
      <w:r>
        <w:rPr>
          <w:rFonts w:ascii="Comic Sans MS" w:hAnsi="Comic Sans MS"/>
        </w:rPr>
        <w:t xml:space="preserve">There will be an update to follow with </w:t>
      </w:r>
      <w:proofErr w:type="gramStart"/>
      <w:r>
        <w:rPr>
          <w:rFonts w:ascii="Comic Sans MS" w:hAnsi="Comic Sans MS"/>
        </w:rPr>
        <w:t>all of</w:t>
      </w:r>
      <w:proofErr w:type="gramEnd"/>
      <w:r>
        <w:rPr>
          <w:rFonts w:ascii="Comic Sans MS" w:hAnsi="Comic Sans MS"/>
        </w:rPr>
        <w:t xml:space="preserve"> our Autumn Term dates and the calendar on our website will </w:t>
      </w:r>
      <w:proofErr w:type="gramStart"/>
      <w:r>
        <w:rPr>
          <w:rFonts w:ascii="Comic Sans MS" w:hAnsi="Comic Sans MS"/>
        </w:rPr>
        <w:t>kept</w:t>
      </w:r>
      <w:proofErr w:type="gramEnd"/>
      <w:r>
        <w:rPr>
          <w:rFonts w:ascii="Comic Sans MS" w:hAnsi="Comic Sans MS"/>
        </w:rPr>
        <w:t xml:space="preserve"> up to date also.</w:t>
      </w:r>
    </w:p>
    <w:p w14:paraId="6EE62D18" w14:textId="104BDB95" w:rsidR="008C1D9D" w:rsidRDefault="00000000">
      <w:pPr>
        <w:rPr>
          <w:rFonts w:ascii="Comic Sans MS" w:hAnsi="Comic Sans MS"/>
        </w:rPr>
      </w:pPr>
      <w:r w:rsidRPr="00780832">
        <w:rPr>
          <w:rFonts w:ascii="Comic Sans MS" w:hAnsi="Comic Sans MS"/>
        </w:rPr>
        <w:t xml:space="preserve">We look forward to a happy and successful year ahead for </w:t>
      </w:r>
      <w:proofErr w:type="gramStart"/>
      <w:r w:rsidRPr="00780832">
        <w:rPr>
          <w:rFonts w:ascii="Comic Sans MS" w:hAnsi="Comic Sans MS"/>
        </w:rPr>
        <w:t>all of</w:t>
      </w:r>
      <w:proofErr w:type="gramEnd"/>
      <w:r w:rsidRPr="00780832">
        <w:rPr>
          <w:rFonts w:ascii="Comic Sans MS" w:hAnsi="Comic Sans MS"/>
        </w:rPr>
        <w:t xml:space="preserve"> our children and families.</w:t>
      </w:r>
      <w:r w:rsidR="006F18E4">
        <w:rPr>
          <w:rFonts w:ascii="Comic Sans MS" w:hAnsi="Comic Sans MS"/>
        </w:rPr>
        <w:t xml:space="preserve"> We are looking forward to being together again and watching the children grow and flourish.</w:t>
      </w:r>
      <w:r w:rsidRPr="00780832">
        <w:rPr>
          <w:rFonts w:ascii="Comic Sans MS" w:hAnsi="Comic Sans MS"/>
        </w:rPr>
        <w:br/>
      </w:r>
      <w:r w:rsidRPr="00780832">
        <w:rPr>
          <w:rFonts w:ascii="Comic Sans MS" w:hAnsi="Comic Sans MS"/>
        </w:rPr>
        <w:br/>
        <w:t>Warm regards,</w:t>
      </w:r>
      <w:r w:rsidRPr="00780832">
        <w:rPr>
          <w:rFonts w:ascii="Comic Sans MS" w:hAnsi="Comic Sans MS"/>
        </w:rPr>
        <w:br/>
      </w:r>
      <w:r w:rsidR="006F18E4">
        <w:rPr>
          <w:rFonts w:ascii="Comic Sans MS" w:hAnsi="Comic Sans MS"/>
        </w:rPr>
        <w:t>Hannah Maskell</w:t>
      </w:r>
    </w:p>
    <w:p w14:paraId="5C1F9EBA" w14:textId="283C59E9" w:rsidR="006F18E4" w:rsidRDefault="006F18E4">
      <w:pPr>
        <w:rPr>
          <w:rFonts w:ascii="Comic Sans MS" w:hAnsi="Comic Sans MS"/>
        </w:rPr>
      </w:pPr>
      <w:r>
        <w:rPr>
          <w:rFonts w:ascii="Comic Sans MS" w:hAnsi="Comic Sans MS"/>
        </w:rPr>
        <w:t xml:space="preserve">Headteacher </w:t>
      </w:r>
    </w:p>
    <w:p w14:paraId="1B1F0475" w14:textId="2BAE7BAE" w:rsidR="006F18E4" w:rsidRPr="00780832" w:rsidRDefault="006F18E4">
      <w:pPr>
        <w:rPr>
          <w:rFonts w:ascii="Comic Sans MS" w:hAnsi="Comic Sans MS"/>
        </w:rPr>
      </w:pPr>
      <w:r>
        <w:rPr>
          <w:rFonts w:ascii="Comic Sans MS" w:hAnsi="Comic Sans MS"/>
        </w:rPr>
        <w:t>Priory Catholic Primary School</w:t>
      </w:r>
    </w:p>
    <w:p w14:paraId="0F5CE8B6" w14:textId="77777777" w:rsidR="008C1D9D" w:rsidRPr="00780832" w:rsidRDefault="008C1D9D">
      <w:pPr>
        <w:rPr>
          <w:rFonts w:ascii="Comic Sans MS" w:hAnsi="Comic Sans MS"/>
        </w:rPr>
      </w:pPr>
    </w:p>
    <w:sectPr w:rsidR="008C1D9D" w:rsidRPr="0078083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9E9328E"/>
    <w:multiLevelType w:val="multilevel"/>
    <w:tmpl w:val="809C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7697172">
    <w:abstractNumId w:val="8"/>
  </w:num>
  <w:num w:numId="2" w16cid:durableId="251009309">
    <w:abstractNumId w:val="6"/>
  </w:num>
  <w:num w:numId="3" w16cid:durableId="2070567365">
    <w:abstractNumId w:val="5"/>
  </w:num>
  <w:num w:numId="4" w16cid:durableId="1229730856">
    <w:abstractNumId w:val="4"/>
  </w:num>
  <w:num w:numId="5" w16cid:durableId="788205610">
    <w:abstractNumId w:val="7"/>
  </w:num>
  <w:num w:numId="6" w16cid:durableId="1407024096">
    <w:abstractNumId w:val="3"/>
  </w:num>
  <w:num w:numId="7" w16cid:durableId="2041085719">
    <w:abstractNumId w:val="2"/>
  </w:num>
  <w:num w:numId="8" w16cid:durableId="2059426657">
    <w:abstractNumId w:val="1"/>
  </w:num>
  <w:num w:numId="9" w16cid:durableId="510216708">
    <w:abstractNumId w:val="0"/>
  </w:num>
  <w:num w:numId="10" w16cid:durableId="1122906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C4893"/>
    <w:rsid w:val="006F18E4"/>
    <w:rsid w:val="00780832"/>
    <w:rsid w:val="008A34A4"/>
    <w:rsid w:val="008C1D9D"/>
    <w:rsid w:val="00A2787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BB34E2"/>
  <w14:defaultImageDpi w14:val="300"/>
  <w15:docId w15:val="{DD2EE2EF-9929-490F-9C53-35E5B5C5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Hannah Maskell</cp:lastModifiedBy>
  <cp:revision>2</cp:revision>
  <dcterms:created xsi:type="dcterms:W3CDTF">2013-12-23T23:15:00Z</dcterms:created>
  <dcterms:modified xsi:type="dcterms:W3CDTF">2025-09-02T20:22:00Z</dcterms:modified>
  <cp:category/>
</cp:coreProperties>
</file>